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Ausleihliste</w:t>
      </w:r>
    </w:p>
    <w:p>
      <w:r>
        <w:t>Ausleihliste für [Objekt]:</w:t>
        <w:br/>
        <w:br/>
        <w:t>Name des Ausleihers | Ausleihdatum | Rückgabedatum | Unterschrift</w:t>
        <w:br/>
        <w:t>[Name] | [Datum] | [Datum] | [Unterschrift]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