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Ausleihliste</w:t>
      </w:r>
    </w:p>
    <w:p>
      <w:pPr>
        <w:pStyle w:val="Heading2"/>
      </w:pPr>
      <w:r>
        <w:t>Übersicht</w:t>
      </w:r>
    </w:p>
    <w:p>
      <w:pPr>
        <w:pStyle w:val="ListBullet"/>
      </w:pPr>
      <w:r>
        <w:t>1. Name | Gegenstand | Datum | Rückgabe | Unterschrift</w:t>
      </w:r>
    </w:p>
    <w:p>
      <w:pPr>
        <w:pStyle w:val="Heading2"/>
      </w:pPr>
      <w:r>
        <w:t>Einträge</w:t>
      </w:r>
    </w:p>
    <w:p>
      <w:pPr>
        <w:pStyle w:val="ListBullet"/>
      </w:pPr>
      <w:r>
        <w:t>2. Name | Gegenstand | Datum | Rückgabe | Unterschrift</w:t>
      </w:r>
    </w:p>
    <w:p>
      <w:pPr>
        <w:pStyle w:val="Heading2"/>
      </w:pPr>
      <w:r>
        <w:t>Regeln</w:t>
      </w:r>
    </w:p>
    <w:p>
      <w:pPr>
        <w:pStyle w:val="ListBullet"/>
      </w:pPr>
      <w:r>
        <w:t>Alle ausgeliehenen Gegenstände müssen bis zum angegebenen Datum zurückgegeben werden.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