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Austrittschreiben</w:t>
        <w:br/>
        <w:br/>
        <w:t>Sehr geehrte Damen und Herren,</w:t>
        <w:br/>
        <w:br/>
        <w:t>hiermit trete ich aus dem Verein [Vereinsname] aus.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