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Ausweis</w:t>
      </w:r>
    </w:p>
    <w:p>
      <w:r>
        <w:br/>
      </w:r>
    </w:p>
    <w:p>
      <w:r>
        <w:t>Name: [Ihr Name]</w:t>
        <w:br/>
        <w:t>Geburtsdatum: [TT.MM.JJJJ]</w:t>
        <w:br/>
        <w:t>Gültig bis: [Datum]</w:t>
        <w:br/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