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Fahrzeugbeschreibung</w:t>
      </w:r>
    </w:p>
    <w:p>
      <w:pPr>
        <w:pStyle w:val="Heading2"/>
      </w:pPr>
      <w:r>
        <w:t>Marke und Modell</w:t>
      </w:r>
    </w:p>
    <w:p>
      <w:r>
        <w:t>Volkswagen Golf 8</w:t>
      </w:r>
    </w:p>
    <w:p>
      <w:pPr>
        <w:pStyle w:val="Heading2"/>
      </w:pPr>
      <w:r>
        <w:t>Baujahr</w:t>
      </w:r>
    </w:p>
    <w:p>
      <w:r>
        <w:t>2020</w:t>
      </w:r>
    </w:p>
    <w:p>
      <w:pPr>
        <w:pStyle w:val="Heading2"/>
      </w:pPr>
      <w:r>
        <w:t>Leistung</w:t>
      </w:r>
    </w:p>
    <w:p>
      <w:r>
        <w:t>150 PS</w:t>
      </w:r>
    </w:p>
    <w:p>
      <w:pPr>
        <w:pStyle w:val="Heading2"/>
      </w:pPr>
      <w:r>
        <w:t>Farbe</w:t>
      </w:r>
    </w:p>
    <w:p>
      <w:r>
        <w:t>Schwarz</w:t>
      </w:r>
    </w:p>
    <w:p>
      <w:pPr>
        <w:pStyle w:val="Heading2"/>
      </w:pPr>
      <w:r>
        <w:t>Besonderheiten</w:t>
      </w:r>
    </w:p>
    <w:p>
      <w:r>
        <w:t>Erstzulassung: Januar 2020Kilometerstand: 25.000 kmZustand: Gebraucht, sehr gepflegt</w:t>
      </w:r>
    </w:p>
    <w:p>
      <w:pPr>
        <w:pStyle w:val="Heading1"/>
      </w:pPr>
      <w:r>
        <w:t>Ausstattung</w:t>
      </w:r>
    </w:p>
    <w:p>
      <w:pPr>
        <w:pStyle w:val="Heading2"/>
      </w:pPr>
      <w:r>
        <w:t>Technik</w:t>
      </w:r>
    </w:p>
    <w:p>
      <w:r>
        <w:t>Navigationssystem, Rückfahrkamera, Bluetooth</w:t>
      </w:r>
    </w:p>
    <w:p>
      <w:pPr>
        <w:pStyle w:val="Heading2"/>
      </w:pPr>
      <w:r>
        <w:t>Komfort</w:t>
      </w:r>
    </w:p>
    <w:p>
      <w:r>
        <w:t>Sitzheizung, Klimaautomatik, Lederlenkrad</w:t>
      </w:r>
    </w:p>
    <w:p>
      <w:pPr>
        <w:pStyle w:val="Heading1"/>
      </w:pPr>
      <w:r>
        <w:t>Kontakt</w:t>
      </w:r>
    </w:p>
    <w:p>
      <w:r>
        <w:t>Max Mustermann, Tel: 01234-56789, Email: auto@beispiel.de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