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Kaufvertrag über das Fahrzeug [Fahrzeugmarke und Modell]:</w:t>
        <w:br/>
        <w:br/>
        <w:t>Käufer: [Name des Käufers]</w:t>
        <w:br/>
        <w:t>Verkäufer: [Name des Verkäufers]</w:t>
        <w:br/>
        <w:br/>
        <w:t>Fahrzeugbeschreibung: [Fahrzeugmarke, Modell, Baujahr, Kilometerstand]</w:t>
        <w:br/>
        <w:t>Kaufpreis: [Betrag] EUR</w:t>
        <w:br/>
        <w:br/>
        <w:t>Unterschriften:</w:t>
        <w:br/>
        <w:t>Käufer: ___________   Verkäufer: 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