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Auto Verkaufsschild</w:t>
      </w:r>
    </w:p>
    <w:p>
      <w:r>
        <w:br/>
      </w:r>
    </w:p>
    <w:p>
      <w:r>
        <w:t>Auto zu verkaufen!</w:t>
        <w:br/>
        <w:br/>
        <w:t>Modell: [Modellname]</w:t>
        <w:br/>
        <w:t>Baujahr: [JJJJ]</w:t>
        <w:br/>
        <w:t>Kilometerstand: [XXX.XXX km]</w:t>
        <w:br/>
        <w:t>Preis: [XX.XXX €]</w:t>
        <w:br/>
        <w:br/>
        <w:t>Kontakt: [Telefonnummer]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