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Titel: Bachelorarbeit zum Thema XYZ</w:t>
      </w:r>
    </w:p>
    <w:p>
      <w:r>
        <w:t>Autor: Max Mustermann</w:t>
      </w:r>
    </w:p>
    <w:p>
      <w:r>
        <w:t>Betreuer: Prof. Dr. Musterfrau</w:t>
      </w:r>
    </w:p>
    <w:p>
      <w:r>
        <w:t>Abgabedatum: 01.07.2025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