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Bachelorarbeit 2</w:t>
      </w:r>
    </w:p>
    <w:p>
      <w:r>
        <w:br/>
      </w:r>
    </w:p>
    <w:p>
      <w:r>
        <w:t>Titel der Bachelorarbeit: [Titel]</w:t>
        <w:br/>
        <w:br/>
        <w:t>Autor: [Ihr Name]</w:t>
        <w:br/>
        <w:t>Studiengang: [Studiengang]</w:t>
        <w:br/>
        <w:t>Universität: [Universität]</w:t>
        <w:br/>
        <w:t>Datum: [TT.MM.JJJJ]</w:t>
        <w:br/>
        <w:br/>
        <w:t>Zusammenfassung:</w:t>
        <w:br/>
        <w:t>[Kurze Inhaltsbeschreibung]</w:t>
        <w:br/>
        <w:br/>
        <w:t>Kapitel 1: Einleitung</w:t>
        <w:br/>
        <w:t>[Inhalt]</w:t>
        <w:br/>
        <w:br/>
        <w:t>Kapitel 2: Theorie</w:t>
        <w:br/>
        <w:t>[Inhalt]</w:t>
        <w:br/>
        <w:br/>
        <w:t>Kapitel 3: Ergebnisse</w:t>
        <w:br/>
        <w:t>[Inhalt]</w:t>
        <w:br/>
        <w:br/>
        <w:t>Kapitel 4: Fazit</w:t>
        <w:br/>
        <w:t>[Inhalt]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