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BACKSTAGE PASS</w:t>
        <w:br/>
        <w:br/>
        <w:t>Event: Rock Festival 2025</w:t>
        <w:br/>
        <w:t>Datum: 15. Juli 2025</w:t>
        <w:br/>
        <w:t>Ort: Musterstadion, Musterstadt</w:t>
        <w:br/>
        <w:t>Name: Max Mustermann</w:t>
        <w:br/>
        <w:t>Berechtigung: Zugang zu allen Backstage-Bereichen</w:t>
        <w:br/>
        <w:t>Veranstalter: Event GmbH</w:t>
        <w:br/>
        <w:br/>
        <w:t>Hinweis: Dieser Pass ist nicht übertragbar und muss jederzeit sichtbar getragen werden.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