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Bafoeg Widerspruch</w:t>
      </w:r>
    </w:p>
    <w:p>
      <w:r>
        <w:br/>
        <w:t>Widerspruch gegen die Entscheidung zum Bafög</w:t>
        <w:br/>
        <w:br/>
        <w:t>Sehr geehrte Damen und Herren,</w:t>
        <w:br/>
        <w:br/>
        <w:t>hiermit lege ich Widerspruch gegen die Entscheidung bezüglich meines Bafög-Antrags vom [Datum] ein. Die Entscheidung wurde aus folgenden Gründen nicht akzeptiert:</w:t>
        <w:br/>
        <w:br/>
        <w:t>1. Begründung 1: [Details]</w:t>
        <w:br/>
        <w:t>2. Begründung 2: [Details]</w:t>
        <w:br/>
        <w:br/>
        <w:t>Ich bitte um eine erneute Prüfung meines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