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Bahncard kuendigen</w:t>
      </w:r>
    </w:p>
    <w:p>
      <w:r>
        <w:br/>
        <w:t>Sehr geehrte Damen und Herren,</w:t>
        <w:br/>
        <w:br/>
        <w:t>hiermit kündige ich meine BahnCard 100 mit der Nummer 1234567890 zum 30.04.2025.</w:t>
        <w:br/>
        <w:br/>
        <w:t>Ich bitte um eine schriftliche Bestätigung der Kündigung und des Kündigungsdatums.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