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Bankkonto kündigen</w:t>
      </w:r>
    </w:p>
    <w:p>
      <w:r>
        <w:t>Hiermit kündige ich mein Bankkonto bei [Bankname], Kontonummer: [Kontonummer] zum [Datum].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