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Barmer Widerspruch Elektronische Patientenakte</w:t>
      </w:r>
    </w:p>
    <w:p>
      <w:r>
        <w:br/>
        <w:t>Widerspruch gegen die Barmer Entscheidung zur Elektronischen Patientenakte</w:t>
        <w:br/>
        <w:br/>
        <w:t>Sehr geehrte Damen und Herren,</w:t>
        <w:br/>
        <w:br/>
        <w:t>ich lege hiermit Widerspruch gegen die Entscheidung der Barmer bezüglich meiner Elektronischen Patientenakte ein, da [Begründung, z.B. fehlerhafte Einträge, falsche Daten].</w:t>
        <w:br/>
        <w:br/>
        <w:t>Ich bitte um eine gründliche Prüfung und eine erneute Bestätigung der Richtigkeit meiner Akte.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