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Baubeschreibung</w:t>
      </w:r>
    </w:p>
    <w:p>
      <w:r>
        <w:br/>
      </w:r>
    </w:p>
    <w:p>
      <w:r>
        <w:rPr>
          <w:b/>
          <w:sz w:val="24"/>
        </w:rPr>
        <w:t>Einleitung</w:t>
      </w:r>
    </w:p>
    <w:p>
      <w:r>
        <w:t>Die Baubeschreibung beschreibt die wesentlichen Merkmale eines Bauprojekts.</w:t>
      </w:r>
    </w:p>
    <w:p>
      <w:r>
        <w:br/>
      </w:r>
    </w:p>
    <w:p>
      <w:r>
        <w:rPr>
          <w:b/>
          <w:sz w:val="24"/>
        </w:rPr>
        <w:t>Beispiel</w:t>
      </w:r>
    </w:p>
    <w:p>
      <w:r>
        <w:t>Bauherr: Firma XYZ</w:t>
        <w:br/>
        <w:t>Bauort: Musterstraße 1, 12345 Musterstadt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