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Bausparvertrag kuendigen</w:t>
      </w:r>
    </w:p>
    <w:p>
      <w:r>
        <w:t>Sehr geehrte Damen und Herren,</w:t>
        <w:br/>
        <w:br/>
        <w:t>ich kündige hiermit meinen Bausparvertrag bei Ihnen fristgerecht zum nächstmöglichen Termin. Ich bitte um eine schriftliche Bestätigung der Kündigung und die Auszahlung des Betrags auf mein Girokonto.</w:t>
        <w:br/>
        <w:br/>
        <w:t>Mit freundlichen Grüßen,</w:t>
        <w:br/>
        <w:t>Max Mustermann</w:t>
        <w:br/>
        <w:t>Vertragsnummer: 112233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