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Baustellenprotokoll</w:t>
      </w:r>
    </w:p>
    <w:p>
      <w:pPr>
        <w:pStyle w:val="Heading2"/>
      </w:pPr>
      <w:r>
        <w:t>Datum</w:t>
      </w:r>
    </w:p>
    <w:p>
      <w:pPr>
        <w:pStyle w:val="ListBullet"/>
      </w:pPr>
      <w:r>
        <w:t>[TT.MM.JJJJ]</w:t>
      </w:r>
    </w:p>
    <w:p>
      <w:pPr>
        <w:pStyle w:val="Heading2"/>
      </w:pPr>
      <w:r>
        <w:t>Ort</w:t>
      </w:r>
    </w:p>
    <w:p>
      <w:pPr>
        <w:pStyle w:val="ListBullet"/>
      </w:pPr>
      <w:r>
        <w:t>Baustelle: [Adresse]</w:t>
      </w:r>
    </w:p>
    <w:p>
      <w:pPr>
        <w:pStyle w:val="Heading2"/>
      </w:pPr>
      <w:r>
        <w:t>Beteiligte</w:t>
      </w:r>
    </w:p>
    <w:p>
      <w:pPr>
        <w:pStyle w:val="ListBullet"/>
      </w:pPr>
      <w:r>
        <w:t>1. Name | Position</w:t>
      </w:r>
    </w:p>
    <w:p>
      <w:pPr>
        <w:pStyle w:val="ListBullet"/>
      </w:pPr>
      <w:r>
        <w:t>2. Name | Position</w:t>
      </w:r>
    </w:p>
    <w:p>
      <w:pPr>
        <w:pStyle w:val="Heading2"/>
      </w:pPr>
      <w:r>
        <w:t>Arbeitsfortschritt</w:t>
      </w:r>
    </w:p>
    <w:p>
      <w:pPr>
        <w:pStyle w:val="ListBullet"/>
      </w:pPr>
      <w:r>
        <w:t>Kurze Zusammenfassung der aktuellen Arbeiten</w:t>
      </w:r>
    </w:p>
    <w:p>
      <w:pPr>
        <w:pStyle w:val="Heading2"/>
      </w:pPr>
      <w:r>
        <w:t>Probleme &amp; Lösungen</w:t>
      </w:r>
    </w:p>
    <w:p>
      <w:pPr>
        <w:pStyle w:val="ListBullet"/>
      </w:pPr>
      <w:r>
        <w:t>Aufgetretene Probleme und besprochene Maßnahmen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(Bauleiter)</w:t>
      </w:r>
    </w:p>
    <w:p>
      <w:pPr>
        <w:pStyle w:val="ListBullet"/>
      </w:pPr>
      <w:r>
        <w:t>________________ (Projektverantwortlicher)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