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BAUSTELLE</w:t>
        <w:br/>
        <w:br/>
        <w:t>Achtung! Betreten der Baustelle verboten!</w:t>
        <w:br/>
        <w:br/>
        <w:t>Bauvorhaben: Neubau Mustergebäude</w:t>
        <w:br/>
        <w:t>Bauherr: Musterbau GmbH</w:t>
        <w:br/>
        <w:t>Bauleiter: Dipl.-Ing. Max Mustermann</w:t>
        <w:br/>
        <w:t>Telefon: 01234-56789</w:t>
        <w:br/>
        <w:br/>
        <w:t>Schutzhelmpflicht! Sicherheitsvorschriften beachten!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