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Bautenstandsbericht 2</w:t>
      </w:r>
    </w:p>
    <w:p>
      <w:r>
        <w:t>BAUTENSTANDSBERICHT</w:t>
        <w:br/>
        <w:br/>
        <w:t xml:space="preserve">Projektname: [Projekt]  </w:t>
        <w:br/>
        <w:t xml:space="preserve">Bauort: [Adresse]  </w:t>
        <w:br/>
        <w:t xml:space="preserve">Datum: [XX.XX.XXXX]  </w:t>
        <w:br/>
        <w:t xml:space="preserve">Verfasser: [Name]  </w:t>
        <w:br/>
        <w:br/>
        <w:t xml:space="preserve">## 1. Fortschrittsbericht  </w:t>
        <w:br/>
        <w:t xml:space="preserve">- Aktueller Stand der Bauarbeiten: [Beschreibung]  </w:t>
        <w:br/>
        <w:t xml:space="preserve">- Erreichte Meilensteine: [Liste]  </w:t>
        <w:br/>
        <w:t xml:space="preserve">- Probleme/Hindernisse: [Liste]  </w:t>
        <w:br/>
        <w:br/>
        <w:t xml:space="preserve">## 2. Fotos und Dokumentation  </w:t>
        <w:br/>
        <w:t>[Fotos/Berichte anhängen]</w:t>
        <w:br/>
        <w:br/>
        <w:t xml:space="preserve">## 3. Nächste Schritte  </w:t>
        <w:br/>
        <w:t xml:space="preserve">- Aufgabe 1  </w:t>
        <w:br/>
        <w:t xml:space="preserve">- Aufgabe 2  </w:t>
        <w:br/>
        <w:t xml:space="preserve">- Aufgabe 3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