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Befreiung Sportunterricht</w:t>
      </w:r>
    </w:p>
    <w:p>
      <w:r>
        <w:t>Befreiung vom Sportunterricht Beispiel: 'Hiermit befreie ich mein Kind, Max Mustermann, vom Sportunterricht aufgrund gesundheitlicher Probleme.'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