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Begehungsprotokoll</w:t>
      </w:r>
    </w:p>
    <w:p>
      <w:r>
        <w:t>Ort: Baugebiet XYZ</w:t>
      </w:r>
    </w:p>
    <w:p>
      <w:r>
        <w:t>Datum: 10.01.2025</w:t>
      </w:r>
    </w:p>
    <w:p>
      <w:r>
        <w:t>Bauleiter: Erika Musterfrau</w:t>
      </w:r>
    </w:p>
    <w:p>
      <w:r>
        <w:t>Begehungsergebnis: Bauarbeiten planmäßig</w:t>
      </w:r>
    </w:p>
    <w:p>
      <w:r>
        <w:t>Mängel: Keine Mängel festgestellt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