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Begehungsprotokoll</w:t>
      </w:r>
    </w:p>
    <w:p>
      <w:pPr>
        <w:pStyle w:val="Heading2"/>
      </w:pPr>
      <w:r>
        <w:t>Allgemeine Daten</w:t>
      </w:r>
    </w:p>
    <w:p>
      <w:r>
        <w:t>Datum der Begehung: [Datum]</w:t>
        <w:br/>
        <w:t>Ort: [Ort]</w:t>
        <w:br/>
        <w:t>Leitung der Begehung: [Name]</w:t>
      </w:r>
    </w:p>
    <w:p>
      <w:pPr>
        <w:pStyle w:val="Heading2"/>
      </w:pPr>
      <w:r>
        <w:t>Teilnehmerliste</w:t>
      </w:r>
    </w:p>
    <w:p>
      <w:r>
        <w:t>1. [Name, Position]</w:t>
        <w:br/>
        <w:t>2. [Name, Position]</w:t>
      </w:r>
    </w:p>
    <w:p>
      <w:pPr>
        <w:pStyle w:val="Heading2"/>
      </w:pPr>
      <w:r>
        <w:t>Feststellungen</w:t>
      </w:r>
    </w:p>
    <w:p>
      <w:r>
        <w:t>1. Bereich: [Beschreibung der Feststellung]</w:t>
        <w:br/>
        <w:t>Maßnahme: [Empfohlene Maßnahme]</w:t>
        <w:br/>
        <w:br/>
        <w:t>2. Bereich: [Beschreibung der Feststellung]</w:t>
        <w:br/>
        <w:t>Maßnahme: [Empfohlene Maßnahme]</w:t>
      </w:r>
    </w:p>
    <w:p>
      <w:pPr>
        <w:pStyle w:val="Heading2"/>
      </w:pPr>
      <w:r>
        <w:t>Abschluss</w:t>
      </w:r>
    </w:p>
    <w:p>
      <w:r>
        <w:t>Die Begehung wurde um [Uhrzeit] abgeschlossen. Weitere Schritte werden wie folgt verfolgt:</w:t>
        <w:br/>
        <w:t>- [Maßnahme 1]</w:t>
        <w:br/>
        <w:t>- [Maßnahme 2]</w:t>
      </w:r>
    </w:p>
    <w:p>
      <w:pPr>
        <w:pStyle w:val="Heading2"/>
      </w:pPr>
      <w:r>
        <w:t>Unterschriften</w:t>
      </w:r>
    </w:p>
    <w:p>
      <w:r>
        <w:t>Geprüft und freigegeben:</w:t>
        <w:br/>
        <w:t>[Name, Position]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