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Begleitschreiben</w:t>
      </w:r>
    </w:p>
    <w:p>
      <w:r>
        <w:t>BEGLEITSCHREIBEN</w:t>
        <w:br/>
        <w:br/>
        <w:t>Sehr geehrte(r) [Empfänger],</w:t>
        <w:br/>
        <w:br/>
        <w:t xml:space="preserve">anbei finden Sie die folgenden Unterlagen:  </w:t>
        <w:br/>
        <w:t xml:space="preserve">- [Dokument 1]  </w:t>
        <w:br/>
        <w:t xml:space="preserve">- [Dokument 2]  </w:t>
        <w:br/>
        <w:br/>
        <w:t>Bitte prüfen Sie die Unterlagen und lassen Sie uns wissen, falls Sie Rückfragen haben.</w:t>
        <w:br/>
        <w:br/>
        <w:t xml:space="preserve">Mit freundlichen Grüßen  </w:t>
        <w:br/>
        <w:t xml:space="preserve">[Ihr Name]  </w:t>
        <w:br/>
        <w:t xml:space="preserve">[Ihre Firma]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