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Behinderungsanzeige</w:t>
      </w:r>
    </w:p>
    <w:p>
      <w:r>
        <w:br/>
      </w:r>
    </w:p>
    <w:p>
      <w:r>
        <w:t>Behinderungsanzeige</w:t>
        <w:br/>
        <w:br/>
        <w:t>Mitarbeiter: [Name]</w:t>
        <w:br/>
        <w:t>Abteilung: [Abteilung]</w:t>
        <w:br/>
        <w:t>Datum: [TT.MM.JJJJ]</w:t>
        <w:br/>
        <w:br/>
        <w:t>Grund der Behinderung:</w:t>
        <w:br/>
        <w:t>- [Kurzbeschreibung]</w:t>
        <w:br/>
        <w:br/>
        <w:t>Erwartete Dauer der Behinderung:</w:t>
        <w:br/>
        <w:t>- [Dauer]</w:t>
        <w:br/>
        <w:br/>
        <w:t>Maßnahmen zur Problemlösung:</w:t>
        <w:br/>
        <w:t>- [Lösungsvorschläge]</w:t>
        <w:br/>
        <w:br/>
        <w:t>Unterschrift Mitarbeiter: ________________</w:t>
        <w:br/>
        <w:t>Unterschrift Vorgesetzter: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