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Beitragsnachweis</w:t>
      </w:r>
    </w:p>
    <w:p>
      <w:r>
        <w:t>Beispiel eines Beitragsnachweises: 'Nachweis über den Mitgliedsbeitrag für das Jahr 2024 in Höhe von 50 EUR.'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