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Beratungsprotokoll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Beratungsprotokoll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Berater: Max Mustermann</w:t>
        <w:br/>
        <w:t>Kunde: Anna Beispiel</w:t>
        <w:br/>
        <w:t>Beratungsthema: Finanzberatung</w:t>
        <w:br/>
        <w:t>Datum: 17. Februar 2025</w:t>
        <w:br/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Gesprächsinhalte:</w:t>
        <w:br/>
        <w:t>- Anlagestrategien besprochen</w:t>
        <w:br/>
        <w:t>- Risikoanalyse durchgeführt</w:t>
        <w:br/>
        <w:t>- Kunde interessiert sich für eine sichere Geldanlage</w:t>
        <w:br/>
        <w:br/>
        <w:t>Ergebnisse:</w:t>
        <w:br/>
        <w:t>- Kunde wird weitere Informationen einholen und sich in einer Woche wieder melden.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Abschluss:</w:t>
        <w:br/>
        <w:t>- Der Kunde wird in den nächsten Tagen eine Entscheidung treffen.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