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Bericht</w:t>
      </w:r>
    </w:p>
    <w:p>
      <w:pPr>
        <w:pStyle w:val="Heading1"/>
      </w:pPr>
      <w:r>
        <w:t>Bericht</w:t>
      </w:r>
    </w:p>
    <w:p>
      <w:r>
        <w:t>**Bericht über [Thema]**</w:t>
        <w:br/>
        <w:br/>
        <w:t>**Einleitung**:</w:t>
        <w:br/>
        <w:t>Der vorliegende Bericht gibt einen Überblick über [Thema]. Ziel dieses Berichts ist es, [Ziel] zu dokumentieren und mögliche Verbesserungen zu identifizieren.</w:t>
        <w:br/>
        <w:br/>
        <w:t>**Hauptteil**:</w:t>
        <w:br/>
        <w:t>- **Thema 1**: [Details]</w:t>
        <w:br/>
        <w:t>- **Thema 2**: [Details]</w:t>
        <w:br/>
        <w:t>- **Thema 3**: [Details]</w:t>
        <w:br/>
        <w:br/>
        <w:t>**Fazit**:</w:t>
        <w:br/>
        <w:t>Zusammenfassend zeigt sich, dass [Fazit]. Weitere Schritte zur Verbesserung sind [empfohlene Maßnahmen].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