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Bericht über [Thema]</w:t>
      </w:r>
    </w:p>
    <w:p>
      <w:r>
        <w:t>Dieser Bericht beschäftigt sich mit [Thema] und erläutert die wichtigsten Erkenntnisse und Schlussfolgerungen.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