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Bericht_3</w:t>
      </w:r>
    </w:p>
    <w:p>
      <w:r>
        <w:t>Bericht über [Thema] am [Datum]:</w:t>
        <w:br/>
        <w:br/>
        <w:t>Zusammenfassung: [Zusammenfassung des Themas]</w:t>
        <w:br/>
        <w:t>Details: [Details zum Thema]</w:t>
        <w:br/>
        <w:t>Ergebnisse: [Ergebnisse]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