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Bericht Vorlage</w:t>
      </w:r>
    </w:p>
    <w:p>
      <w:pPr>
        <w:pStyle w:val="Heading2"/>
      </w:pPr>
      <w:r>
        <w:t>Titel</w:t>
      </w:r>
    </w:p>
    <w:p>
      <w:pPr>
        <w:pStyle w:val="ListBullet"/>
      </w:pPr>
      <w:r>
        <w:t>[Titel des Berichts]</w:t>
      </w:r>
    </w:p>
    <w:p>
      <w:pPr>
        <w:pStyle w:val="Heading2"/>
      </w:pPr>
      <w:r>
        <w:t>Einleitung</w:t>
      </w:r>
    </w:p>
    <w:p>
      <w:pPr>
        <w:pStyle w:val="ListBullet"/>
      </w:pPr>
      <w:r>
        <w:t>Zusammenfassung der wichtigsten Punkte</w:t>
      </w:r>
    </w:p>
    <w:p>
      <w:pPr>
        <w:pStyle w:val="Heading2"/>
      </w:pPr>
      <w:r>
        <w:t>Hauptteil</w:t>
      </w:r>
    </w:p>
    <w:p>
      <w:pPr>
        <w:pStyle w:val="ListBullet"/>
      </w:pPr>
      <w:r>
        <w:t>Detaillierte Beschreibung der Sachverhalte</w:t>
      </w:r>
    </w:p>
    <w:p>
      <w:pPr>
        <w:pStyle w:val="Heading2"/>
      </w:pPr>
      <w:r>
        <w:t>Schlussfolgerung</w:t>
      </w:r>
    </w:p>
    <w:p>
      <w:pPr>
        <w:pStyle w:val="ListBullet"/>
      </w:pPr>
      <w:r>
        <w:t>Fazit und Empfehlungen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