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Berichtsheft Deckblatt</w:t>
      </w:r>
    </w:p>
    <w:p>
      <w:pPr>
        <w:pStyle w:val="Heading2"/>
      </w:pPr>
      <w:r>
        <w:t>Titel</w:t>
      </w:r>
    </w:p>
    <w:p>
      <w:pPr>
        <w:pStyle w:val="ListBullet"/>
      </w:pPr>
      <w:r>
        <w:t>Berichtsheft</w:t>
      </w:r>
    </w:p>
    <w:p>
      <w:pPr>
        <w:pStyle w:val="Heading2"/>
      </w:pPr>
      <w:r>
        <w:t>Ausbildungsberuf</w:t>
      </w:r>
    </w:p>
    <w:p>
      <w:pPr>
        <w:pStyle w:val="ListBullet"/>
      </w:pPr>
      <w:r>
        <w:t>Beruf: [Name]</w:t>
      </w:r>
    </w:p>
    <w:p>
      <w:pPr>
        <w:pStyle w:val="Heading2"/>
      </w:pPr>
      <w:r>
        <w:t>Name des Auszubildenden</w:t>
      </w:r>
    </w:p>
    <w:p>
      <w:pPr>
        <w:pStyle w:val="ListBullet"/>
      </w:pPr>
      <w:r>
        <w:t>[Name]</w:t>
      </w:r>
    </w:p>
    <w:p>
      <w:pPr>
        <w:pStyle w:val="Heading2"/>
      </w:pPr>
      <w:r>
        <w:t>Ausbildungsbetrieb</w:t>
      </w:r>
    </w:p>
    <w:p>
      <w:pPr>
        <w:pStyle w:val="ListBullet"/>
      </w:pPr>
      <w:r>
        <w:t>Firma: [Name]</w:t>
      </w:r>
    </w:p>
    <w:p>
      <w:pPr>
        <w:pStyle w:val="Heading2"/>
      </w:pPr>
      <w:r>
        <w:t>Zeitraum</w:t>
      </w:r>
    </w:p>
    <w:p>
      <w:pPr>
        <w:pStyle w:val="ListBullet"/>
      </w:pPr>
      <w:r>
        <w:t>Von [Datum] bis [Datum]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