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Berichtvorlage</w:t>
      </w:r>
    </w:p>
    <w:p>
      <w:pPr>
        <w:jc w:val="left"/>
      </w:pPr>
      <w:r>
        <w:rPr>
          <w:sz w:val="24"/>
        </w:rPr>
        <w:t>Bericht – Marketinganalyse 2025</w:t>
        <w:br/>
        <w:br/>
        <w:t>Titel: Bericht über die Marketingaktivitäten 2025</w:t>
        <w:br/>
        <w:br/>
        <w:t>1. Einleitung</w:t>
        <w:br/>
        <w:t>- Hintergrund und Zielsetzung der Analyse</w:t>
        <w:br/>
        <w:br/>
        <w:t>2. Methodik</w:t>
        <w:br/>
        <w:t>- Vorgehensweise und eingesetzte Methoden</w:t>
        <w:br/>
        <w:br/>
        <w:t>3. Ergebnisse</w:t>
        <w:br/>
        <w:t>- Zusammenfassung der wichtigsten Ergebnisse</w:t>
        <w:br/>
        <w:br/>
        <w:t>4. Fazit und Ausblick</w:t>
        <w:br/>
        <w:t>- Handlungsempfehlungen und Ausblick auf zukünftige Strategien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