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Beruflicher Werdegang</w:t>
      </w:r>
    </w:p>
    <w:p>
      <w:r>
        <w:t>BERUFLICHER WERDEGANG</w:t>
        <w:br/>
        <w:br/>
        <w:t xml:space="preserve">### Persönliche Daten  </w:t>
        <w:br/>
        <w:t xml:space="preserve">- Name: [Ihr Name]  </w:t>
        <w:br/>
        <w:t xml:space="preserve">- Geburtsdatum: [XX.XX.XXXX]  </w:t>
        <w:br/>
        <w:t xml:space="preserve">- Adresse: [Ihre Adresse]  </w:t>
        <w:br/>
        <w:t xml:space="preserve">- E-Mail: [Ihre E-Mail]  </w:t>
        <w:br/>
        <w:br/>
        <w:t xml:space="preserve">### Berufserfahrung  </w:t>
        <w:br/>
        <w:t xml:space="preserve">| Zeitraum | Position | Unternehmen |  </w:t>
        <w:br/>
        <w:t xml:space="preserve">|---|---|---|  </w:t>
        <w:br/>
        <w:t xml:space="preserve">| 2020 – heute | Teamleiter | Firma ABC |  </w:t>
        <w:br/>
        <w:t xml:space="preserve">| 2017 – 2020 | Projektmanager | Firma XYZ |  </w:t>
        <w:br/>
        <w:br/>
        <w:t xml:space="preserve">### Ausbildung  </w:t>
        <w:br/>
        <w:t xml:space="preserve">- [Schulabschluss], [Schule]  </w:t>
        <w:br/>
        <w:t xml:space="preserve">- [Studium/Ausbildung], [Institution]  </w:t>
        <w:br/>
        <w:t xml:space="preserve">  </w:t>
        <w:br/>
        <w:t xml:space="preserve">### Zusätzliche Qualifikationen  </w:t>
        <w:br/>
        <w:t xml:space="preserve">- [Sprachkenntnisse]  </w:t>
        <w:br/>
        <w:t xml:space="preserve">- [EDV-Kenntnisse]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