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Beschaeftigungsnachweis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Beschäftigungsnachweis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Arbeitgeber: Musterfirma GmbH</w:t>
        <w:br/>
        <w:t>Mitarbeiter: Max Mustermann</w:t>
        <w:br/>
        <w:t>Position: Softwareentwickler</w:t>
        <w:br/>
        <w:t>Beschäftigungszeitraum: 01.01.2010 - 31.12.2025</w:t>
        <w:br/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Max Mustermann ist in unserem Unternehmen in der IT-Abteilung tätig. Er hat zahlreiche Projekte erfolgreich umgesetzt und ist ein wertvoller Mitarbeiter.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