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32"/>
        </w:rPr>
        <w:t>Bescheinigung Arbeitszeit</w:t>
      </w:r>
    </w:p>
    <w:p>
      <w:r>
        <w:br/>
      </w:r>
    </w:p>
    <w:p>
      <w:r>
        <w:rPr>
          <w:b/>
          <w:sz w:val="24"/>
        </w:rPr>
        <w:t>Arbeitnehmer</w:t>
      </w:r>
    </w:p>
    <w:p>
      <w:r>
        <w:t>Name: Max Mustermann</w:t>
      </w:r>
    </w:p>
    <w:p>
      <w:r>
        <w:br/>
      </w:r>
    </w:p>
    <w:p>
      <w:r>
        <w:rPr>
          <w:b/>
          <w:sz w:val="24"/>
        </w:rPr>
        <w:t>Arbeitszeit</w:t>
      </w:r>
    </w:p>
    <w:p>
      <w:r>
        <w:t>Zeitraum: 01.01.2025 - 31.12.2025</w:t>
        <w:br/>
        <w:t>Geleistete Stunden: 1.800</w:t>
      </w:r>
    </w:p>
    <w:p>
      <w:r>
        <w:br/>
      </w:r>
    </w:p>
    <w:p>
      <w:r>
        <w:rPr>
          <w:b/>
          <w:sz w:val="24"/>
        </w:rPr>
        <w:t>Unterschrift</w:t>
      </w:r>
    </w:p>
    <w:p>
      <w:r>
        <w:t>Arbeitgeber: ____________</w:t>
      </w:r>
    </w:p>
    <w:p>
      <w:r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