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Bescheinigung Praktikum</w:t>
      </w:r>
    </w:p>
    <w:p>
      <w:r>
        <w:br/>
      </w:r>
    </w:p>
    <w:p>
      <w:r>
        <w:rPr>
          <w:b/>
          <w:sz w:val="24"/>
        </w:rPr>
        <w:t>Praktikant</w:t>
      </w:r>
    </w:p>
    <w:p>
      <w:r>
        <w:t>Name: Max Mustermann</w:t>
      </w:r>
    </w:p>
    <w:p>
      <w:r>
        <w:br/>
      </w:r>
    </w:p>
    <w:p>
      <w:r>
        <w:rPr>
          <w:b/>
          <w:sz w:val="24"/>
        </w:rPr>
        <w:t>Praktikumszeitraum</w:t>
      </w:r>
    </w:p>
    <w:p>
      <w:r>
        <w:t>Zeitraum: 01.03.2025 - 31.08.2025</w:t>
      </w:r>
    </w:p>
    <w:p>
      <w:r>
        <w:br/>
      </w:r>
    </w:p>
    <w:p>
      <w:r>
        <w:rPr>
          <w:b/>
          <w:sz w:val="24"/>
        </w:rPr>
        <w:t>Tätigkeiten</w:t>
      </w:r>
    </w:p>
    <w:p>
      <w:r>
        <w:t>Aufgaben: Unterstützung im Bereich XY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