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Bescheinigung Schwangerschaft</w:t>
      </w:r>
    </w:p>
    <w:p>
      <w:r>
        <w:t>Hiermit bestätigen wir, dass [Name] derzeit schwanger ist und voraussichtlich am [Geburtstermin] entbinden wird.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