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Beschwerdebrief</w:t>
      </w:r>
    </w:p>
    <w:p>
      <w:pPr>
        <w:pStyle w:val="Heading2"/>
      </w:pPr>
      <w:r>
        <w:t>Empfänger</w:t>
      </w:r>
    </w:p>
    <w:p>
      <w:r>
        <w:t>Musterfirma GmbH, Kundenservice</w:t>
      </w:r>
    </w:p>
    <w:p>
      <w:pPr>
        <w:pStyle w:val="Heading2"/>
      </w:pPr>
      <w:r>
        <w:t>Betreff</w:t>
      </w:r>
    </w:p>
    <w:p>
      <w:r>
        <w:t>Beschwerde über fehlerhafte Lieferung</w:t>
      </w:r>
    </w:p>
    <w:p>
      <w:pPr>
        <w:pStyle w:val="Heading2"/>
      </w:pPr>
      <w:r>
        <w:t>Beschreibung</w:t>
      </w:r>
    </w:p>
    <w:p>
      <w:r>
        <w:t>Sehr geehrte Damen und Herren, ich habe am 01.02.2025 eine Bestellung getätigt, aber das Produkt weist erhebliche Mängel auf ...</w:t>
      </w:r>
    </w:p>
    <w:p>
      <w:pPr>
        <w:pStyle w:val="Heading2"/>
      </w:pPr>
      <w:r>
        <w:t>Forderung</w:t>
      </w:r>
    </w:p>
    <w:p>
      <w:r>
        <w:t>Ich bitte um eine Ersatzlieferung oder Rückerstattung innerhalb von 14 Tagen.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