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Beschwerdeformular</w:t>
      </w:r>
    </w:p>
    <w:p>
      <w:r>
        <w:t>BESCHWERDEFORMULAR</w:t>
        <w:br/>
        <w:br/>
        <w:t xml:space="preserve">Datum: [XX.XX.XXXX]  </w:t>
        <w:br/>
        <w:t xml:space="preserve">Name des Beschwerdeführers: [Ihr Name]  </w:t>
        <w:br/>
        <w:t xml:space="preserve">Kontakt (E-Mail/Telefon): [Ihre Kontaktdaten]  </w:t>
        <w:br/>
        <w:br/>
        <w:t xml:space="preserve">## 1. Grund der Beschwerde  </w:t>
        <w:br/>
        <w:t xml:space="preserve">- Betroffenes Produkt/Dienstleistung: [Beschreibung]  </w:t>
        <w:br/>
        <w:t xml:space="preserve">- Problem: [Detaillierte Beschreibung]  </w:t>
        <w:br/>
        <w:t xml:space="preserve">- Erwartete Lösung: [Ihre Erwartung]  </w:t>
        <w:br/>
        <w:br/>
        <w:t xml:space="preserve">## 2. Relevante Dokumente  </w:t>
        <w:br/>
        <w:t xml:space="preserve">☐ Rechnung / Kaufbeleg  </w:t>
        <w:br/>
        <w:t xml:space="preserve">☐ Schriftverkehr  </w:t>
        <w:br/>
        <w:t xml:space="preserve">☐ Sonstige Beweise  </w:t>
        <w:br/>
        <w:br/>
        <w:t xml:space="preserve">## 3. Unterschrift  </w:t>
        <w:br/>
        <w:t xml:space="preserve">___________________________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