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Besprechungsprotokoll</w:t>
      </w:r>
    </w:p>
    <w:p>
      <w:r>
        <w:t>Besprechungsprotokoll</w:t>
        <w:br/>
        <w:br/>
        <w:t>Datum: [Datum]</w:t>
        <w:br/>
        <w:t>Teilnehmer: [Teilnehmer 1], [Teilnehmer 2], [Teilnehmer 3]</w:t>
        <w:br/>
        <w:br/>
        <w:t>Agenda:</w:t>
        <w:br/>
        <w:t>1. [Thema 1]</w:t>
        <w:br/>
        <w:t>2. [Thema 2]</w:t>
        <w:br/>
        <w:t>3. [Thema 3]</w:t>
        <w:br/>
        <w:br/>
        <w:t>Ergebnisse:</w:t>
        <w:br/>
        <w:t>1. [Ergebnis 1]</w:t>
        <w:br/>
        <w:t>2. [Ergebnis 2]</w:t>
        <w:br/>
        <w:t>3. [Ergebnis 3]</w:t>
        <w:br/>
        <w:br/>
        <w:t>Nächste Schritte:</w:t>
        <w:br/>
        <w:t>1. [Schritt 1]</w:t>
        <w:br/>
        <w:t>2. [Schritt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