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Meetingdetails</w:t>
      </w:r>
    </w:p>
    <w:p>
      <w:r>
        <w:t>Datum: 22. Januar 2025, Ort: Besprechungsraum 1</w:t>
      </w:r>
    </w:p>
    <w:p>
      <w:pPr>
        <w:pStyle w:val="Heading1"/>
      </w:pPr>
      <w:r>
        <w:t>Teilnehmer</w:t>
      </w:r>
    </w:p>
    <w:p>
      <w:pPr>
        <w:pStyle w:val="ListBullet"/>
      </w:pPr>
      <w:r>
        <w:t>Anna Schmidt</w:t>
      </w:r>
    </w:p>
    <w:p>
      <w:pPr>
        <w:pStyle w:val="ListBullet"/>
      </w:pPr>
      <w:r>
        <w:t>Ben Müller</w:t>
      </w:r>
    </w:p>
    <w:p>
      <w:pPr>
        <w:pStyle w:val="ListBullet"/>
      </w:pPr>
      <w:r>
        <w:t>Clara Weber</w:t>
      </w:r>
    </w:p>
    <w:p>
      <w:pPr>
        <w:pStyle w:val="Heading1"/>
      </w:pPr>
      <w:r>
        <w:t>Diskussionspunkte</w:t>
      </w:r>
    </w:p>
    <w:p>
      <w:pPr>
        <w:pStyle w:val="Heading2"/>
      </w:pPr>
      <w:r>
        <w:t>Budget</w:t>
      </w:r>
    </w:p>
    <w:p>
      <w:r>
        <w:t>Erhöhung um 10 % genehmigt.</w:t>
      </w:r>
    </w:p>
    <w:p>
      <w:pPr>
        <w:pStyle w:val="Heading2"/>
      </w:pPr>
      <w:r>
        <w:t>Projektplan</w:t>
      </w:r>
    </w:p>
    <w:p>
      <w:r>
        <w:t>Deadline auf April 2025 verschoben.</w:t>
      </w:r>
    </w:p>
    <w:p>
      <w:pPr>
        <w:pStyle w:val="Heading2"/>
      </w:pPr>
      <w:r>
        <w:t>Schulungen</w:t>
      </w:r>
    </w:p>
    <w:p>
      <w:r>
        <w:t>Neue Schulungen für alle ab März 2025.</w:t>
      </w:r>
    </w:p>
    <w:p>
      <w:pPr>
        <w:pStyle w:val="Heading1"/>
      </w:pPr>
      <w:r>
        <w:t>Beschlüsse</w:t>
      </w:r>
    </w:p>
    <w:p>
      <w:pPr>
        <w:pStyle w:val="ListBullet"/>
      </w:pPr>
      <w:r>
        <w:t>Anschaffung neuer Laptops.</w:t>
      </w:r>
    </w:p>
    <w:p>
      <w:pPr>
        <w:pStyle w:val="ListBullet"/>
      </w:pPr>
      <w:r>
        <w:t>Schulung zur neuen Software im Februar.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