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Bestelluebersicht</w:t>
      </w:r>
    </w:p>
    <w:p>
      <w:r>
        <w:t>Bestellnummer: 7890</w:t>
      </w:r>
    </w:p>
    <w:p>
      <w:r>
        <w:t>Produkt: Laptop</w:t>
      </w:r>
    </w:p>
    <w:p>
      <w:r>
        <w:t>Menge: 10 Stück</w:t>
      </w:r>
    </w:p>
    <w:p>
      <w:r>
        <w:t>Preis: 1000 EUR</w:t>
      </w:r>
    </w:p>
    <w:p>
      <w:r>
        <w:t>Lieferant: Techfirma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