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Bestellung Sicherheitsbeauftragter</w:t>
      </w:r>
    </w:p>
    <w:p>
      <w:r>
        <w:br/>
        <w:t>Bestellung eines Sicherheitsbeauftragten</w:t>
        <w:br/>
        <w:br/>
        <w:t>Sehr geehrte Damen und Herren,</w:t>
        <w:br/>
        <w:br/>
        <w:t>Hiermit bestelle ich [Name des Sicherheitsbeauftragten] zum Sicherheitsbeauftragten in unserem Unternehmen [Unternehmensname].</w:t>
        <w:br/>
        <w:br/>
        <w:t>1. Bestellung ab: [Datum]</w:t>
        <w:br/>
        <w:t>2. Verantwortlichkeiten:</w:t>
        <w:br/>
        <w:t xml:space="preserve">   - [Verantwortung 1]</w:t>
        <w:br/>
        <w:t xml:space="preserve">   - [Verantwortung 2]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