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Besucherliste</w:t>
      </w:r>
    </w:p>
    <w:p>
      <w:r>
        <w:t>BESUCHERLISTE</w:t>
        <w:br/>
        <w:br/>
        <w:t>| Datum | Name | Firma | Betreuer | Ankunftszeit | Abgangszeit |</w:t>
        <w:br/>
        <w:t>|---|---|---|---|---|---|</w:t>
        <w:br/>
        <w:t>| XX.XX.XXXX | Max Mustermann | Musterfirma GmbH | Frau Schmidt | 09:00 | 11:30 |</w:t>
        <w:br/>
        <w:t>| XX.XX.XXXX | Lisa Test | Test AG | Herr Müller | 10:15 | 12:45 |</w:t>
        <w:br/>
        <w:br/>
        <w:t>Diese Liste ist vertraulich und nur von berechtigten Personen einzusehen.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