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Besuchsbericht</w:t>
      </w:r>
    </w:p>
    <w:p>
      <w:r>
        <w:br/>
      </w:r>
    </w:p>
    <w:p>
      <w:r>
        <w:rPr>
          <w:b/>
          <w:sz w:val="24"/>
        </w:rPr>
        <w:t>Besuchsdaten</w:t>
      </w:r>
    </w:p>
    <w:p>
      <w:r>
        <w:t>Datum: 15.02.2025</w:t>
        <w:br/>
        <w:t>Besuch bei: Firma ABC</w:t>
      </w:r>
    </w:p>
    <w:p>
      <w:r>
        <w:br/>
      </w:r>
    </w:p>
    <w:p>
      <w:r>
        <w:rPr>
          <w:b/>
          <w:sz w:val="24"/>
        </w:rPr>
        <w:t>Ergebnis</w:t>
      </w:r>
    </w:p>
    <w:p>
      <w:r>
        <w:t>Themen des Gesprächs: ...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