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Betreuungsvertrag Grosseltern</w:t>
      </w:r>
    </w:p>
    <w:p>
      <w:pPr>
        <w:pStyle w:val="Heading1"/>
      </w:pPr>
      <w:r>
        <w:t>Einleitung</w:t>
      </w:r>
    </w:p>
    <w:p>
      <w:r>
        <w:t>Dieser Betreuungsvertrag regelt die Vereinbarungen zur Betreuung der Großeltern von [Name].</w:t>
      </w:r>
    </w:p>
    <w:p/>
    <w:p>
      <w:pPr>
        <w:pStyle w:val="Heading1"/>
      </w:pPr>
      <w:r>
        <w:t>Vereinbarungen</w:t>
      </w:r>
    </w:p>
    <w:p>
      <w:r>
        <w:t>1. Betreuungstage: [Tage]</w:t>
        <w:br/>
        <w:t>2. Betreuungszeit: [Zeit]</w:t>
        <w:br/>
        <w:t>3. Besondere Vereinbarungen: [Vereinbarungen]</w:t>
      </w:r>
    </w:p>
    <w:p/>
    <w:p>
      <w:pPr>
        <w:pStyle w:val="Heading1"/>
      </w:pPr>
      <w:r>
        <w:t>Schluss</w:t>
      </w:r>
    </w:p>
    <w:p>
      <w:r>
        <w:t>Wir freuen uns auf eine harmonische und unterstützende Zusammenarbeit.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