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Beurteilungsbogen Auszubildender</w:t>
      </w:r>
    </w:p>
    <w:p>
      <w:pPr>
        <w:pStyle w:val="Heading2"/>
      </w:pPr>
      <w:r>
        <w:t>Azubi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Bewertungsbereiche</w:t>
      </w:r>
    </w:p>
    <w:p>
      <w:pPr>
        <w:pStyle w:val="ListBullet"/>
      </w:pPr>
      <w:r>
        <w:t>1. Fachliche Kompetenz (Schulnote 1-6)</w:t>
      </w:r>
    </w:p>
    <w:p>
      <w:pPr>
        <w:pStyle w:val="ListBullet"/>
      </w:pPr>
      <w:r>
        <w:t>2. Teamfähigkeit</w:t>
      </w:r>
    </w:p>
    <w:p>
      <w:pPr>
        <w:pStyle w:val="ListBullet"/>
      </w:pPr>
      <w:r>
        <w:t>3. Engagement</w:t>
      </w:r>
    </w:p>
    <w:p>
      <w:pPr>
        <w:pStyle w:val="ListBullet"/>
      </w:pPr>
      <w:r>
        <w:t>4. Selbstständigkeit</w:t>
      </w:r>
    </w:p>
    <w:p>
      <w:pPr>
        <w:pStyle w:val="Heading2"/>
      </w:pPr>
      <w:r>
        <w:t>Gesamteindruck</w:t>
      </w:r>
    </w:p>
    <w:p>
      <w:pPr>
        <w:pStyle w:val="ListBullet"/>
      </w:pPr>
      <w:r>
        <w:t>Zusammenfassende Bewertung und Verbesserungsvorschläge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(Ausbilder)</w:t>
      </w:r>
    </w:p>
    <w:p>
      <w:pPr>
        <w:pStyle w:val="ListBullet"/>
      </w:pPr>
      <w:r>
        <w:t>________________ (Azubi)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