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2</w:t>
      </w:r>
    </w:p>
    <w:p>
      <w:pPr>
        <w:jc w:val="left"/>
      </w:pPr>
      <w:r>
        <w:rPr>
          <w:sz w:val="24"/>
        </w:rPr>
        <w:t>Max Mustermann</w:t>
        <w:br/>
        <w:t>Musterstraße 1</w:t>
        <w:br/>
        <w:t>12345 Musterstadt</w:t>
        <w:br/>
        <w:t>Telefon: 0123-456789</w:t>
        <w:br/>
        <w:t>E-Mail: max.mustermann@email.com</w:t>
        <w:br/>
        <w:br/>
        <w:t>Sehr geehrte Damen und Herren,</w:t>
        <w:br/>
        <w:br/>
        <w:t>hiermit möchte ich mich für die Position als Softwareentwickler in Ihrem Unternehmen bewerben. Mit meiner fundierten Ausbildung in Informatik und meiner umfangreichen Erfahrung in der Programmierung fühle ich mich bestens geeignet, die Herausforderungen dieser Position zu meistern.</w:t>
        <w:br/>
        <w:br/>
        <w:t>Ich freue mich darauf, meine Expertise und Motivation in Ihr Team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