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3</w:t>
      </w:r>
    </w:p>
    <w:p>
      <w:r>
        <w:t>Bewerbung für die Position [Position] bei [Firma]. Sehr geehrte Damen und Herren, hiermit bewerbe ich mich um die Position als [Position]. Mein Name ist [Name], ich habe [Ausbildung/Erfahrung] und bin überzeugt, dass ich [Qualifikationen] in Ihr Unternehmen einbringen kann.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