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4</w:t>
      </w:r>
    </w:p>
    <w:p>
      <w:r>
        <w:t>Bewerbung für die Position [Position]. Sehr geehrte Damen und Herren, nach eingehender Recherche über Ihr Unternehmen und die ausgeschriebene Stelle als [Position] freue ich mich, mich Ihnen als Bewerber vorzustellen.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